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395"/>
        <w:gridCol w:w="6095"/>
      </w:tblGrid>
      <w:tr w:rsidR="0065083F" w:rsidRPr="005B2998" w14:paraId="3402F887" w14:textId="77777777" w:rsidTr="005158F0">
        <w:trPr>
          <w:trHeight w:val="947"/>
        </w:trPr>
        <w:tc>
          <w:tcPr>
            <w:tcW w:w="4395" w:type="dxa"/>
          </w:tcPr>
          <w:p w14:paraId="7895EE28" w14:textId="77777777" w:rsidR="0065083F" w:rsidRPr="005B2998" w:rsidRDefault="008C22C9" w:rsidP="005B29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5726D" wp14:editId="35D39970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422910</wp:posOffset>
                      </wp:positionV>
                      <wp:extent cx="1371600" cy="9525"/>
                      <wp:effectExtent l="0" t="0" r="19050" b="28575"/>
                      <wp:wrapNone/>
                      <wp:docPr id="85966261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AF57FD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33.3pt" to="165.9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" strokecolor="black [3040]"/>
                  </w:pict>
                </mc:Fallback>
              </mc:AlternateContent>
            </w:r>
            <w:r w:rsidRPr="005B2998">
              <w:rPr>
                <w:rFonts w:ascii="Times New Roman" w:hAnsi="Times New Roman" w:cs="Times New Roman"/>
                <w:sz w:val="26"/>
                <w:szCs w:val="26"/>
              </w:rPr>
              <w:t xml:space="preserve">SỞ GD&amp;ĐT </w:t>
            </w:r>
            <w:r w:rsidR="005B2998" w:rsidRPr="005B2998">
              <w:rPr>
                <w:rFonts w:ascii="Times New Roman" w:hAnsi="Times New Roman" w:cs="Times New Roman"/>
                <w:sz w:val="26"/>
                <w:szCs w:val="26"/>
              </w:rPr>
              <w:t>ĐẮK LẮK</w:t>
            </w:r>
            <w:r w:rsidRPr="005B29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B29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 THPT </w:t>
            </w:r>
            <w:r w:rsidR="00A063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 JUT</w:t>
            </w:r>
          </w:p>
        </w:tc>
        <w:tc>
          <w:tcPr>
            <w:tcW w:w="6095" w:type="dxa"/>
          </w:tcPr>
          <w:p w14:paraId="2ADE7A34" w14:textId="77777777" w:rsidR="0065083F" w:rsidRPr="005B2998" w:rsidRDefault="008C22C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22F5D" wp14:editId="7BCFB5CF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432435</wp:posOffset>
                      </wp:positionV>
                      <wp:extent cx="1428750" cy="9525"/>
                      <wp:effectExtent l="0" t="0" r="19050" b="28575"/>
                      <wp:wrapNone/>
                      <wp:docPr id="2472024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F7C68E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34.05pt" to="207.1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" strokecolor="black [3040]"/>
                  </w:pict>
                </mc:Fallback>
              </mc:AlternateContent>
            </w:r>
            <w:r w:rsidRPr="005B29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  <w:r w:rsidRPr="005B29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</w:p>
        </w:tc>
      </w:tr>
    </w:tbl>
    <w:p w14:paraId="71053280" w14:textId="48AEAB6B" w:rsidR="0065083F" w:rsidRPr="005158F0" w:rsidRDefault="005158F0" w:rsidP="005158F0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</w:t>
      </w:r>
      <w:r w:rsidR="00A063F3">
        <w:rPr>
          <w:rFonts w:ascii="Times New Roman" w:hAnsi="Times New Roman" w:cs="Times New Roman"/>
          <w:i/>
          <w:iCs/>
          <w:sz w:val="26"/>
          <w:szCs w:val="26"/>
        </w:rPr>
        <w:t>Cưkuin</w:t>
      </w:r>
      <w:r w:rsidR="006A7E1F" w:rsidRPr="005158F0">
        <w:rPr>
          <w:rFonts w:ascii="Times New Roman" w:hAnsi="Times New Roman" w:cs="Times New Roman"/>
          <w:i/>
          <w:iCs/>
          <w:sz w:val="26"/>
          <w:szCs w:val="26"/>
        </w:rPr>
        <w:t xml:space="preserve">, ngày </w:t>
      </w:r>
      <w:r w:rsidR="00804E29">
        <w:rPr>
          <w:rFonts w:ascii="Times New Roman" w:hAnsi="Times New Roman" w:cs="Times New Roman"/>
          <w:i/>
          <w:iCs/>
          <w:sz w:val="26"/>
          <w:szCs w:val="26"/>
        </w:rPr>
        <w:t>03</w:t>
      </w:r>
      <w:r w:rsidR="006A7E1F" w:rsidRPr="005158F0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 w:rsidR="00804E29">
        <w:rPr>
          <w:rFonts w:ascii="Times New Roman" w:hAnsi="Times New Roman" w:cs="Times New Roman"/>
          <w:i/>
          <w:iCs/>
          <w:sz w:val="26"/>
          <w:szCs w:val="26"/>
        </w:rPr>
        <w:t>02</w:t>
      </w:r>
      <w:r w:rsidR="006A7E1F" w:rsidRPr="005158F0">
        <w:rPr>
          <w:rFonts w:ascii="Times New Roman" w:hAnsi="Times New Roman" w:cs="Times New Roman"/>
          <w:i/>
          <w:iCs/>
          <w:sz w:val="26"/>
          <w:szCs w:val="26"/>
        </w:rPr>
        <w:t xml:space="preserve"> năm 202</w:t>
      </w:r>
      <w:r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6F6F4212" w14:textId="38A55398" w:rsidR="0065083F" w:rsidRPr="00720FC3" w:rsidRDefault="006A7E1F" w:rsidP="005B29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20FC3">
        <w:rPr>
          <w:rFonts w:ascii="Times New Roman" w:hAnsi="Times New Roman" w:cs="Times New Roman"/>
          <w:b/>
          <w:sz w:val="32"/>
          <w:szCs w:val="32"/>
        </w:rPr>
        <w:t>THÔNG BÁO</w:t>
      </w:r>
    </w:p>
    <w:p w14:paraId="1A46AA32" w14:textId="77777777" w:rsidR="0065083F" w:rsidRPr="005B2998" w:rsidRDefault="006A7E1F" w:rsidP="005B2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2998">
        <w:rPr>
          <w:rFonts w:ascii="Times New Roman" w:hAnsi="Times New Roman" w:cs="Times New Roman"/>
          <w:b/>
          <w:sz w:val="28"/>
          <w:szCs w:val="28"/>
        </w:rPr>
        <w:t>V</w:t>
      </w:r>
      <w:r w:rsidRPr="005B2998">
        <w:rPr>
          <w:rFonts w:ascii="Times New Roman" w:hAnsi="Times New Roman" w:cs="Times New Roman"/>
          <w:b/>
          <w:sz w:val="28"/>
          <w:szCs w:val="28"/>
        </w:rPr>
        <w:t>ề</w:t>
      </w:r>
      <w:r w:rsidRPr="005B2998">
        <w:rPr>
          <w:rFonts w:ascii="Times New Roman" w:hAnsi="Times New Roman" w:cs="Times New Roman"/>
          <w:b/>
          <w:sz w:val="28"/>
          <w:szCs w:val="28"/>
        </w:rPr>
        <w:t xml:space="preserve"> vi</w:t>
      </w:r>
      <w:r w:rsidRPr="005B2998">
        <w:rPr>
          <w:rFonts w:ascii="Times New Roman" w:hAnsi="Times New Roman" w:cs="Times New Roman"/>
          <w:b/>
          <w:sz w:val="28"/>
          <w:szCs w:val="28"/>
        </w:rPr>
        <w:t>ệ</w:t>
      </w:r>
      <w:r w:rsidRPr="005B2998">
        <w:rPr>
          <w:rFonts w:ascii="Times New Roman" w:hAnsi="Times New Roman" w:cs="Times New Roman"/>
          <w:b/>
          <w:sz w:val="28"/>
          <w:szCs w:val="28"/>
        </w:rPr>
        <w:t>c niêm y</w:t>
      </w:r>
      <w:r w:rsidRPr="005B2998">
        <w:rPr>
          <w:rFonts w:ascii="Times New Roman" w:hAnsi="Times New Roman" w:cs="Times New Roman"/>
          <w:b/>
          <w:sz w:val="28"/>
          <w:szCs w:val="28"/>
        </w:rPr>
        <w:t>ế</w:t>
      </w:r>
      <w:r w:rsidRPr="005B2998">
        <w:rPr>
          <w:rFonts w:ascii="Times New Roman" w:hAnsi="Times New Roman" w:cs="Times New Roman"/>
          <w:b/>
          <w:sz w:val="28"/>
          <w:szCs w:val="28"/>
        </w:rPr>
        <w:t>t công khai</w:t>
      </w:r>
    </w:p>
    <w:p w14:paraId="23FC0B2B" w14:textId="77777777" w:rsidR="0065083F" w:rsidRPr="005B2998" w:rsidRDefault="006A7E1F" w:rsidP="005B2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2998">
        <w:rPr>
          <w:rFonts w:ascii="Times New Roman" w:hAnsi="Times New Roman" w:cs="Times New Roman"/>
          <w:b/>
          <w:sz w:val="28"/>
          <w:szCs w:val="28"/>
        </w:rPr>
        <w:t>Quy</w:t>
      </w:r>
      <w:r w:rsidRPr="005B2998">
        <w:rPr>
          <w:rFonts w:ascii="Times New Roman" w:hAnsi="Times New Roman" w:cs="Times New Roman"/>
          <w:b/>
          <w:sz w:val="28"/>
          <w:szCs w:val="28"/>
        </w:rPr>
        <w:t>ế</w:t>
      </w:r>
      <w:r w:rsidRPr="005B2998">
        <w:rPr>
          <w:rFonts w:ascii="Times New Roman" w:hAnsi="Times New Roman" w:cs="Times New Roman"/>
          <w:b/>
          <w:sz w:val="28"/>
          <w:szCs w:val="28"/>
        </w:rPr>
        <w:t>t đ</w:t>
      </w:r>
      <w:r w:rsidRPr="005B2998">
        <w:rPr>
          <w:rFonts w:ascii="Times New Roman" w:hAnsi="Times New Roman" w:cs="Times New Roman"/>
          <w:b/>
          <w:sz w:val="28"/>
          <w:szCs w:val="28"/>
        </w:rPr>
        <w:t>ị</w:t>
      </w:r>
      <w:r w:rsidRPr="005B2998">
        <w:rPr>
          <w:rFonts w:ascii="Times New Roman" w:hAnsi="Times New Roman" w:cs="Times New Roman"/>
          <w:b/>
          <w:sz w:val="28"/>
          <w:szCs w:val="28"/>
        </w:rPr>
        <w:t xml:space="preserve">nh Ban </w:t>
      </w:r>
      <w:r w:rsidRPr="005B2998">
        <w:rPr>
          <w:rFonts w:ascii="Times New Roman" w:hAnsi="Times New Roman" w:cs="Times New Roman"/>
          <w:b/>
          <w:sz w:val="28"/>
          <w:szCs w:val="28"/>
        </w:rPr>
        <w:t>hành quy ch</w:t>
      </w:r>
      <w:r w:rsidRPr="005B2998">
        <w:rPr>
          <w:rFonts w:ascii="Times New Roman" w:hAnsi="Times New Roman" w:cs="Times New Roman"/>
          <w:b/>
          <w:sz w:val="28"/>
          <w:szCs w:val="28"/>
        </w:rPr>
        <w:t>ế</w:t>
      </w:r>
      <w:r w:rsidRPr="005B2998">
        <w:rPr>
          <w:rFonts w:ascii="Times New Roman" w:hAnsi="Times New Roman" w:cs="Times New Roman"/>
          <w:b/>
          <w:sz w:val="28"/>
          <w:szCs w:val="28"/>
        </w:rPr>
        <w:t xml:space="preserve"> qu</w:t>
      </w:r>
      <w:r w:rsidRPr="005B2998">
        <w:rPr>
          <w:rFonts w:ascii="Times New Roman" w:hAnsi="Times New Roman" w:cs="Times New Roman"/>
          <w:b/>
          <w:sz w:val="28"/>
          <w:szCs w:val="28"/>
        </w:rPr>
        <w:t>ả</w:t>
      </w:r>
      <w:r w:rsidRPr="005B2998">
        <w:rPr>
          <w:rFonts w:ascii="Times New Roman" w:hAnsi="Times New Roman" w:cs="Times New Roman"/>
          <w:b/>
          <w:sz w:val="28"/>
          <w:szCs w:val="28"/>
        </w:rPr>
        <w:t>n lý, c</w:t>
      </w:r>
      <w:r w:rsidRPr="005B2998">
        <w:rPr>
          <w:rFonts w:ascii="Times New Roman" w:hAnsi="Times New Roman" w:cs="Times New Roman"/>
          <w:b/>
          <w:sz w:val="28"/>
          <w:szCs w:val="28"/>
        </w:rPr>
        <w:t>ấ</w:t>
      </w:r>
      <w:r w:rsidRPr="005B2998">
        <w:rPr>
          <w:rFonts w:ascii="Times New Roman" w:hAnsi="Times New Roman" w:cs="Times New Roman"/>
          <w:b/>
          <w:sz w:val="28"/>
          <w:szCs w:val="28"/>
        </w:rPr>
        <w:t>p phát b</w:t>
      </w:r>
      <w:r w:rsidRPr="005B2998">
        <w:rPr>
          <w:rFonts w:ascii="Times New Roman" w:hAnsi="Times New Roman" w:cs="Times New Roman"/>
          <w:b/>
          <w:sz w:val="28"/>
          <w:szCs w:val="28"/>
        </w:rPr>
        <w:t>ằ</w:t>
      </w:r>
      <w:r w:rsidRPr="005B2998">
        <w:rPr>
          <w:rFonts w:ascii="Times New Roman" w:hAnsi="Times New Roman" w:cs="Times New Roman"/>
          <w:b/>
          <w:sz w:val="28"/>
          <w:szCs w:val="28"/>
        </w:rPr>
        <w:t>ng TN THPT</w:t>
      </w:r>
    </w:p>
    <w:p w14:paraId="5740CE4E" w14:textId="77777777" w:rsidR="0065083F" w:rsidRPr="005B2998" w:rsidRDefault="006A7E1F" w:rsidP="005B29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998">
        <w:rPr>
          <w:rFonts w:ascii="Times New Roman" w:hAnsi="Times New Roman" w:cs="Times New Roman"/>
          <w:sz w:val="28"/>
          <w:szCs w:val="28"/>
        </w:rPr>
        <w:t>Trư</w:t>
      </w:r>
      <w:r w:rsidRPr="005B2998">
        <w:rPr>
          <w:rFonts w:ascii="Times New Roman" w:hAnsi="Times New Roman" w:cs="Times New Roman"/>
          <w:sz w:val="28"/>
          <w:szCs w:val="28"/>
        </w:rPr>
        <w:t>ờ</w:t>
      </w:r>
      <w:r w:rsidRPr="005B2998">
        <w:rPr>
          <w:rFonts w:ascii="Times New Roman" w:hAnsi="Times New Roman" w:cs="Times New Roman"/>
          <w:sz w:val="28"/>
          <w:szCs w:val="28"/>
        </w:rPr>
        <w:t xml:space="preserve">ng THPT </w:t>
      </w:r>
      <w:r w:rsidR="00A063F3">
        <w:rPr>
          <w:rFonts w:ascii="Times New Roman" w:hAnsi="Times New Roman" w:cs="Times New Roman"/>
          <w:sz w:val="28"/>
          <w:szCs w:val="28"/>
        </w:rPr>
        <w:t>Y Jut</w:t>
      </w:r>
      <w:r w:rsidRPr="005B2998">
        <w:rPr>
          <w:rFonts w:ascii="Times New Roman" w:hAnsi="Times New Roman" w:cs="Times New Roman"/>
          <w:sz w:val="28"/>
          <w:szCs w:val="28"/>
        </w:rPr>
        <w:t xml:space="preserve"> thông báo niêm y</w:t>
      </w:r>
      <w:r w:rsidRPr="005B2998">
        <w:rPr>
          <w:rFonts w:ascii="Times New Roman" w:hAnsi="Times New Roman" w:cs="Times New Roman"/>
          <w:sz w:val="28"/>
          <w:szCs w:val="28"/>
        </w:rPr>
        <w:t>ế</w:t>
      </w:r>
      <w:r w:rsidRPr="005B2998">
        <w:rPr>
          <w:rFonts w:ascii="Times New Roman" w:hAnsi="Times New Roman" w:cs="Times New Roman"/>
          <w:sz w:val="28"/>
          <w:szCs w:val="28"/>
        </w:rPr>
        <w:t>t công khai Quy</w:t>
      </w:r>
      <w:r w:rsidRPr="005B2998">
        <w:rPr>
          <w:rFonts w:ascii="Times New Roman" w:hAnsi="Times New Roman" w:cs="Times New Roman"/>
          <w:sz w:val="28"/>
          <w:szCs w:val="28"/>
        </w:rPr>
        <w:t>ế</w:t>
      </w:r>
      <w:r w:rsidRPr="005B2998">
        <w:rPr>
          <w:rFonts w:ascii="Times New Roman" w:hAnsi="Times New Roman" w:cs="Times New Roman"/>
          <w:sz w:val="28"/>
          <w:szCs w:val="28"/>
        </w:rPr>
        <w:t>t đ</w:t>
      </w:r>
      <w:r w:rsidRPr="005B2998">
        <w:rPr>
          <w:rFonts w:ascii="Times New Roman" w:hAnsi="Times New Roman" w:cs="Times New Roman"/>
          <w:sz w:val="28"/>
          <w:szCs w:val="28"/>
        </w:rPr>
        <w:t>ị</w:t>
      </w:r>
      <w:r w:rsidRPr="005B2998">
        <w:rPr>
          <w:rFonts w:ascii="Times New Roman" w:hAnsi="Times New Roman" w:cs="Times New Roman"/>
          <w:sz w:val="28"/>
          <w:szCs w:val="28"/>
        </w:rPr>
        <w:t>nh Ban hành quy ch</w:t>
      </w:r>
      <w:r w:rsidRPr="005B2998">
        <w:rPr>
          <w:rFonts w:ascii="Times New Roman" w:hAnsi="Times New Roman" w:cs="Times New Roman"/>
          <w:sz w:val="28"/>
          <w:szCs w:val="28"/>
        </w:rPr>
        <w:t>ế</w:t>
      </w:r>
      <w:r w:rsidRPr="005B2998">
        <w:rPr>
          <w:rFonts w:ascii="Times New Roman" w:hAnsi="Times New Roman" w:cs="Times New Roman"/>
          <w:sz w:val="28"/>
          <w:szCs w:val="28"/>
        </w:rPr>
        <w:t xml:space="preserve"> qu</w:t>
      </w:r>
      <w:r w:rsidRPr="005B2998">
        <w:rPr>
          <w:rFonts w:ascii="Times New Roman" w:hAnsi="Times New Roman" w:cs="Times New Roman"/>
          <w:sz w:val="28"/>
          <w:szCs w:val="28"/>
        </w:rPr>
        <w:t>ả</w:t>
      </w:r>
      <w:r w:rsidRPr="005B2998">
        <w:rPr>
          <w:rFonts w:ascii="Times New Roman" w:hAnsi="Times New Roman" w:cs="Times New Roman"/>
          <w:sz w:val="28"/>
          <w:szCs w:val="28"/>
        </w:rPr>
        <w:t>n lý, c</w:t>
      </w:r>
      <w:r w:rsidRPr="005B2998">
        <w:rPr>
          <w:rFonts w:ascii="Times New Roman" w:hAnsi="Times New Roman" w:cs="Times New Roman"/>
          <w:sz w:val="28"/>
          <w:szCs w:val="28"/>
        </w:rPr>
        <w:t>ấ</w:t>
      </w:r>
      <w:r w:rsidRPr="005B2998">
        <w:rPr>
          <w:rFonts w:ascii="Times New Roman" w:hAnsi="Times New Roman" w:cs="Times New Roman"/>
          <w:sz w:val="28"/>
          <w:szCs w:val="28"/>
        </w:rPr>
        <w:t>p phát b</w:t>
      </w:r>
      <w:r w:rsidRPr="005B2998">
        <w:rPr>
          <w:rFonts w:ascii="Times New Roman" w:hAnsi="Times New Roman" w:cs="Times New Roman"/>
          <w:sz w:val="28"/>
          <w:szCs w:val="28"/>
        </w:rPr>
        <w:t>ằ</w:t>
      </w:r>
      <w:r w:rsidRPr="005B2998">
        <w:rPr>
          <w:rFonts w:ascii="Times New Roman" w:hAnsi="Times New Roman" w:cs="Times New Roman"/>
          <w:sz w:val="28"/>
          <w:szCs w:val="28"/>
        </w:rPr>
        <w:t>ng t</w:t>
      </w:r>
      <w:r w:rsidRPr="005B2998">
        <w:rPr>
          <w:rFonts w:ascii="Times New Roman" w:hAnsi="Times New Roman" w:cs="Times New Roman"/>
          <w:sz w:val="28"/>
          <w:szCs w:val="28"/>
        </w:rPr>
        <w:t>ố</w:t>
      </w:r>
      <w:r w:rsidRPr="005B2998">
        <w:rPr>
          <w:rFonts w:ascii="Times New Roman" w:hAnsi="Times New Roman" w:cs="Times New Roman"/>
          <w:sz w:val="28"/>
          <w:szCs w:val="28"/>
        </w:rPr>
        <w:t>t nghi</w:t>
      </w:r>
      <w:r w:rsidRPr="005B2998">
        <w:rPr>
          <w:rFonts w:ascii="Times New Roman" w:hAnsi="Times New Roman" w:cs="Times New Roman"/>
          <w:sz w:val="28"/>
          <w:szCs w:val="28"/>
        </w:rPr>
        <w:t>ệ</w:t>
      </w:r>
      <w:r w:rsidRPr="005B2998">
        <w:rPr>
          <w:rFonts w:ascii="Times New Roman" w:hAnsi="Times New Roman" w:cs="Times New Roman"/>
          <w:sz w:val="28"/>
          <w:szCs w:val="28"/>
        </w:rPr>
        <w:t>p THPT, c</w:t>
      </w:r>
      <w:r w:rsidRPr="005B2998">
        <w:rPr>
          <w:rFonts w:ascii="Times New Roman" w:hAnsi="Times New Roman" w:cs="Times New Roman"/>
          <w:sz w:val="28"/>
          <w:szCs w:val="28"/>
        </w:rPr>
        <w:t>ụ</w:t>
      </w:r>
      <w:r w:rsidRPr="005B2998">
        <w:rPr>
          <w:rFonts w:ascii="Times New Roman" w:hAnsi="Times New Roman" w:cs="Times New Roman"/>
          <w:sz w:val="28"/>
          <w:szCs w:val="28"/>
        </w:rPr>
        <w:t xml:space="preserve"> th</w:t>
      </w:r>
      <w:r w:rsidRPr="005B2998">
        <w:rPr>
          <w:rFonts w:ascii="Times New Roman" w:hAnsi="Times New Roman" w:cs="Times New Roman"/>
          <w:sz w:val="28"/>
          <w:szCs w:val="28"/>
        </w:rPr>
        <w:t>ể</w:t>
      </w:r>
      <w:r w:rsidRPr="005B2998">
        <w:rPr>
          <w:rFonts w:ascii="Times New Roman" w:hAnsi="Times New Roman" w:cs="Times New Roman"/>
          <w:sz w:val="28"/>
          <w:szCs w:val="28"/>
        </w:rPr>
        <w:t xml:space="preserve"> như sau:</w:t>
      </w:r>
    </w:p>
    <w:p w14:paraId="6C377D78" w14:textId="77777777" w:rsidR="00B339E6" w:rsidRPr="00B339E6" w:rsidRDefault="006A7E1F" w:rsidP="00B339E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E6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B339E6">
        <w:rPr>
          <w:rFonts w:ascii="Times New Roman" w:hAnsi="Times New Roman" w:cs="Times New Roman"/>
          <w:b/>
          <w:bCs/>
          <w:sz w:val="28"/>
          <w:szCs w:val="28"/>
        </w:rPr>
        <w:t>ờ</w:t>
      </w:r>
      <w:r w:rsidRPr="00B339E6">
        <w:rPr>
          <w:rFonts w:ascii="Times New Roman" w:hAnsi="Times New Roman" w:cs="Times New Roman"/>
          <w:b/>
          <w:bCs/>
          <w:sz w:val="28"/>
          <w:szCs w:val="28"/>
        </w:rPr>
        <w:t xml:space="preserve">i gian: </w:t>
      </w:r>
    </w:p>
    <w:p w14:paraId="27D55D74" w14:textId="77777777" w:rsidR="00693EC4" w:rsidRPr="00B339E6" w:rsidRDefault="00A063F3" w:rsidP="00B339E6">
      <w:pPr>
        <w:jc w:val="both"/>
        <w:rPr>
          <w:rFonts w:ascii="Times New Roman" w:hAnsi="Times New Roman" w:cs="Times New Roman"/>
          <w:sz w:val="28"/>
          <w:szCs w:val="28"/>
        </w:rPr>
      </w:pPr>
      <w:r w:rsidRPr="00B339E6">
        <w:rPr>
          <w:rFonts w:ascii="Times New Roman" w:hAnsi="Times New Roman" w:cs="Times New Roman"/>
          <w:sz w:val="28"/>
          <w:szCs w:val="28"/>
        </w:rPr>
        <w:t>Những em học sinh đã tốt nghiệp THPT từ năm học 2023 trở về trước nhận b</w:t>
      </w:r>
      <w:r w:rsidR="00693EC4" w:rsidRPr="00B339E6">
        <w:rPr>
          <w:rFonts w:ascii="Times New Roman" w:hAnsi="Times New Roman" w:cs="Times New Roman"/>
          <w:sz w:val="28"/>
          <w:szCs w:val="28"/>
        </w:rPr>
        <w:t>ằ</w:t>
      </w:r>
      <w:r w:rsidRPr="00B339E6">
        <w:rPr>
          <w:rFonts w:ascii="Times New Roman" w:hAnsi="Times New Roman" w:cs="Times New Roman"/>
          <w:sz w:val="28"/>
          <w:szCs w:val="28"/>
        </w:rPr>
        <w:t xml:space="preserve">ng </w:t>
      </w:r>
      <w:r w:rsidR="00693EC4" w:rsidRPr="00B339E6">
        <w:rPr>
          <w:rFonts w:ascii="Times New Roman" w:hAnsi="Times New Roman" w:cs="Times New Roman"/>
          <w:sz w:val="28"/>
          <w:szCs w:val="28"/>
        </w:rPr>
        <w:t xml:space="preserve">vào các buổi sáng thứ 2, 4, 6 hàng tuần </w:t>
      </w:r>
      <w:r w:rsidRPr="00B339E6">
        <w:rPr>
          <w:rFonts w:ascii="Times New Roman" w:hAnsi="Times New Roman" w:cs="Times New Roman"/>
          <w:sz w:val="28"/>
          <w:szCs w:val="28"/>
        </w:rPr>
        <w:t>kể từ ngày 05/ 02 /202</w:t>
      </w:r>
      <w:r w:rsidR="005158F0" w:rsidRPr="00B339E6">
        <w:rPr>
          <w:rFonts w:ascii="Times New Roman" w:hAnsi="Times New Roman" w:cs="Times New Roman"/>
          <w:sz w:val="28"/>
          <w:szCs w:val="28"/>
        </w:rPr>
        <w:t>5</w:t>
      </w:r>
      <w:r w:rsidRPr="00B339E6">
        <w:rPr>
          <w:rFonts w:ascii="Times New Roman" w:hAnsi="Times New Roman" w:cs="Times New Roman"/>
          <w:sz w:val="28"/>
          <w:szCs w:val="28"/>
        </w:rPr>
        <w:t xml:space="preserve"> đến hết ngày </w:t>
      </w:r>
      <w:r w:rsidR="00693EC4" w:rsidRPr="00B339E6">
        <w:rPr>
          <w:rFonts w:ascii="Times New Roman" w:hAnsi="Times New Roman" w:cs="Times New Roman"/>
          <w:sz w:val="28"/>
          <w:szCs w:val="28"/>
        </w:rPr>
        <w:t xml:space="preserve">     </w:t>
      </w:r>
      <w:r w:rsidR="00B339E6">
        <w:rPr>
          <w:rFonts w:ascii="Times New Roman" w:hAnsi="Times New Roman" w:cs="Times New Roman"/>
          <w:sz w:val="28"/>
          <w:szCs w:val="28"/>
        </w:rPr>
        <w:t xml:space="preserve"> </w:t>
      </w:r>
      <w:r w:rsidR="00693EC4" w:rsidRPr="00B339E6">
        <w:rPr>
          <w:rFonts w:ascii="Times New Roman" w:hAnsi="Times New Roman" w:cs="Times New Roman"/>
          <w:sz w:val="28"/>
          <w:szCs w:val="28"/>
        </w:rPr>
        <w:t xml:space="preserve"> </w:t>
      </w:r>
      <w:r w:rsidRPr="00B339E6">
        <w:rPr>
          <w:rFonts w:ascii="Times New Roman" w:hAnsi="Times New Roman" w:cs="Times New Roman"/>
          <w:sz w:val="28"/>
          <w:szCs w:val="28"/>
        </w:rPr>
        <w:t>30 / 5 /2025.</w:t>
      </w:r>
    </w:p>
    <w:p w14:paraId="3F6F0488" w14:textId="77777777" w:rsidR="00693EC4" w:rsidRPr="00693EC4" w:rsidRDefault="00693EC4" w:rsidP="00693EC4">
      <w:pPr>
        <w:jc w:val="both"/>
        <w:rPr>
          <w:rFonts w:ascii="Times New Roman" w:hAnsi="Times New Roman" w:cs="Times New Roman"/>
          <w:sz w:val="28"/>
          <w:szCs w:val="28"/>
        </w:rPr>
      </w:pPr>
      <w:r w:rsidRPr="00693EC4">
        <w:rPr>
          <w:rFonts w:ascii="Times New Roman" w:hAnsi="Times New Roman" w:cs="Times New Roman"/>
          <w:sz w:val="28"/>
          <w:szCs w:val="28"/>
        </w:rPr>
        <w:t>Nếu sau thời gian trên học sinh không tới nhận bằng nhà trường sẽ lưu trữ bằng theo đúng các quy định của pháp luật hiện hành.</w:t>
      </w:r>
    </w:p>
    <w:p w14:paraId="210DA3A2" w14:textId="77777777" w:rsidR="00B339E6" w:rsidRPr="00B339E6" w:rsidRDefault="006A7E1F" w:rsidP="00693EC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E6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Pr="00B339E6">
        <w:rPr>
          <w:rFonts w:ascii="Times New Roman" w:hAnsi="Times New Roman" w:cs="Times New Roman"/>
          <w:b/>
          <w:bCs/>
          <w:sz w:val="28"/>
          <w:szCs w:val="28"/>
        </w:rPr>
        <w:t>ị</w:t>
      </w:r>
      <w:r w:rsidRPr="00B339E6">
        <w:rPr>
          <w:rFonts w:ascii="Times New Roman" w:hAnsi="Times New Roman" w:cs="Times New Roman"/>
          <w:b/>
          <w:bCs/>
          <w:sz w:val="28"/>
          <w:szCs w:val="28"/>
        </w:rPr>
        <w:t>a đi</w:t>
      </w:r>
      <w:r w:rsidRPr="00B339E6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B339E6">
        <w:rPr>
          <w:rFonts w:ascii="Times New Roman" w:hAnsi="Times New Roman" w:cs="Times New Roman"/>
          <w:b/>
          <w:bCs/>
          <w:sz w:val="28"/>
          <w:szCs w:val="28"/>
        </w:rPr>
        <w:t xml:space="preserve">m: </w:t>
      </w:r>
    </w:p>
    <w:p w14:paraId="234B499B" w14:textId="77777777" w:rsidR="00693EC4" w:rsidRPr="00693EC4" w:rsidRDefault="00693EC4" w:rsidP="00693EC4">
      <w:pPr>
        <w:jc w:val="both"/>
        <w:rPr>
          <w:rFonts w:ascii="Times New Roman" w:hAnsi="Times New Roman" w:cs="Times New Roman"/>
          <w:sz w:val="28"/>
          <w:szCs w:val="28"/>
        </w:rPr>
      </w:pPr>
      <w:r w:rsidRPr="00B339E6">
        <w:rPr>
          <w:rFonts w:ascii="Times New Roman" w:hAnsi="Times New Roman" w:cs="Times New Roman"/>
          <w:sz w:val="28"/>
          <w:szCs w:val="28"/>
        </w:rPr>
        <w:t xml:space="preserve">Phòng Văn Thư </w:t>
      </w:r>
      <w:r w:rsidR="005B2998" w:rsidRPr="00B339E6">
        <w:rPr>
          <w:rFonts w:ascii="Times New Roman" w:hAnsi="Times New Roman" w:cs="Times New Roman"/>
          <w:sz w:val="28"/>
          <w:szCs w:val="28"/>
        </w:rPr>
        <w:t xml:space="preserve">Trường </w:t>
      </w:r>
      <w:r w:rsidRPr="00B339E6">
        <w:rPr>
          <w:rFonts w:ascii="Times New Roman" w:hAnsi="Times New Roman" w:cs="Times New Roman"/>
          <w:sz w:val="28"/>
          <w:szCs w:val="28"/>
        </w:rPr>
        <w:t xml:space="preserve">THPT </w:t>
      </w:r>
      <w:r w:rsidR="00A063F3" w:rsidRPr="00B339E6">
        <w:rPr>
          <w:rFonts w:ascii="Times New Roman" w:hAnsi="Times New Roman" w:cs="Times New Roman"/>
          <w:sz w:val="28"/>
          <w:szCs w:val="28"/>
        </w:rPr>
        <w:t>Y Jut</w:t>
      </w:r>
      <w:r w:rsidR="005B2998" w:rsidRPr="00B339E6">
        <w:rPr>
          <w:rFonts w:ascii="Times New Roman" w:hAnsi="Times New Roman" w:cs="Times New Roman"/>
          <w:sz w:val="28"/>
          <w:szCs w:val="28"/>
        </w:rPr>
        <w:t xml:space="preserve">, </w:t>
      </w:r>
      <w:r w:rsidR="00A063F3" w:rsidRPr="00B339E6">
        <w:rPr>
          <w:rFonts w:ascii="Times New Roman" w:hAnsi="Times New Roman" w:cs="Times New Roman"/>
          <w:sz w:val="28"/>
          <w:szCs w:val="28"/>
        </w:rPr>
        <w:t>Thôn 4 – Xã Ea Bhôk – Huyện Cưkuin – Tỉnh Đăk Lăk</w:t>
      </w:r>
      <w:r w:rsidRPr="00B339E6">
        <w:rPr>
          <w:rFonts w:ascii="Times New Roman" w:hAnsi="Times New Roman" w:cs="Times New Roman"/>
          <w:sz w:val="28"/>
          <w:szCs w:val="28"/>
        </w:rPr>
        <w:t>.</w:t>
      </w:r>
    </w:p>
    <w:p w14:paraId="1A538B4A" w14:textId="77777777" w:rsidR="00693EC4" w:rsidRDefault="00693EC4" w:rsidP="00693EC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E6">
        <w:rPr>
          <w:rFonts w:ascii="Times New Roman" w:hAnsi="Times New Roman" w:cs="Times New Roman"/>
          <w:b/>
          <w:bCs/>
          <w:sz w:val="28"/>
          <w:szCs w:val="28"/>
        </w:rPr>
        <w:t>Thủ tục khi nhận bằng:</w:t>
      </w:r>
    </w:p>
    <w:p w14:paraId="12135068" w14:textId="77777777" w:rsidR="00130CAB" w:rsidRPr="00130CAB" w:rsidRDefault="00130CAB" w:rsidP="00130CAB">
      <w:pPr>
        <w:jc w:val="both"/>
        <w:rPr>
          <w:rFonts w:ascii="Times New Roman" w:hAnsi="Times New Roman" w:cs="Times New Roman"/>
          <w:sz w:val="28"/>
          <w:szCs w:val="28"/>
        </w:rPr>
      </w:pPr>
      <w:r w:rsidRPr="00130CAB">
        <w:rPr>
          <w:rFonts w:ascii="Times New Roman" w:hAnsi="Times New Roman" w:cs="Times New Roman"/>
          <w:sz w:val="28"/>
          <w:szCs w:val="28"/>
        </w:rPr>
        <w:t>Khi đến nhận bằng đề nghị phụ huynh, học sinh tháo bỏ khẩu trang, mũ nón</w:t>
      </w:r>
    </w:p>
    <w:p w14:paraId="0A0053F1" w14:textId="77777777" w:rsidR="00693EC4" w:rsidRDefault="00693EC4" w:rsidP="00B339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với người có bằng cần phải xuất trình: Thẻ căn cước công dân.</w:t>
      </w:r>
    </w:p>
    <w:p w14:paraId="49A0F3D5" w14:textId="77777777" w:rsidR="00693EC4" w:rsidRDefault="00693EC4" w:rsidP="00B339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với người thân (Cha, mẹ, anh, chị, em ruột) được ủy quyền nhận thay phải xuất trình:</w:t>
      </w:r>
    </w:p>
    <w:p w14:paraId="3EB6FD75" w14:textId="77777777" w:rsidR="00693EC4" w:rsidRDefault="00693EC4" w:rsidP="00B339E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Thẻ căn cước công dân của người đi nhận</w:t>
      </w:r>
    </w:p>
    <w:p w14:paraId="0D264B7F" w14:textId="77777777" w:rsidR="00B339E6" w:rsidRPr="00B339E6" w:rsidRDefault="00693EC4" w:rsidP="00B339E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4">
        <w:rPr>
          <w:rFonts w:ascii="Times New Roman" w:hAnsi="Times New Roman" w:cs="Times New Roman"/>
          <w:sz w:val="28"/>
          <w:szCs w:val="28"/>
        </w:rPr>
        <w:t>Giấy ủy quyền có xác nh</w:t>
      </w:r>
      <w:r>
        <w:rPr>
          <w:rFonts w:ascii="Times New Roman" w:hAnsi="Times New Roman" w:cs="Times New Roman"/>
          <w:sz w:val="28"/>
          <w:szCs w:val="28"/>
        </w:rPr>
        <w:t xml:space="preserve">ận của xã (phường). </w:t>
      </w:r>
    </w:p>
    <w:p w14:paraId="112B0063" w14:textId="77777777" w:rsidR="00B339E6" w:rsidRPr="00B339E6" w:rsidRDefault="00B339E6" w:rsidP="00B339E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E6">
        <w:rPr>
          <w:rFonts w:ascii="Times New Roman" w:hAnsi="Times New Roman" w:cs="Times New Roman"/>
          <w:b/>
          <w:bCs/>
          <w:sz w:val="28"/>
          <w:szCs w:val="28"/>
        </w:rPr>
        <w:t xml:space="preserve">Sau khi nhận bằng tốt nghiệp đề nghị: </w:t>
      </w:r>
    </w:p>
    <w:p w14:paraId="39BA80C0" w14:textId="77777777" w:rsidR="00B339E6" w:rsidRPr="00B339E6" w:rsidRDefault="00B339E6" w:rsidP="00B339E6">
      <w:pPr>
        <w:jc w:val="both"/>
        <w:rPr>
          <w:rFonts w:ascii="Times New Roman" w:hAnsi="Times New Roman" w:cs="Times New Roman"/>
          <w:sz w:val="28"/>
          <w:szCs w:val="28"/>
        </w:rPr>
      </w:pPr>
      <w:r w:rsidRPr="00B339E6">
        <w:rPr>
          <w:rFonts w:ascii="Times New Roman" w:hAnsi="Times New Roman" w:cs="Times New Roman"/>
          <w:sz w:val="28"/>
          <w:szCs w:val="28"/>
        </w:rPr>
        <w:t>Ký và ghi rõ họ tê</w:t>
      </w:r>
      <w:r>
        <w:rPr>
          <w:rFonts w:ascii="Times New Roman" w:hAnsi="Times New Roman" w:cs="Times New Roman"/>
          <w:sz w:val="28"/>
          <w:szCs w:val="28"/>
        </w:rPr>
        <w:t>n trong sổ cấp phát bằng</w:t>
      </w:r>
    </w:p>
    <w:p w14:paraId="42EA14B9" w14:textId="77777777" w:rsidR="00B339E6" w:rsidRPr="00B339E6" w:rsidRDefault="00B339E6" w:rsidP="00B339E6">
      <w:pPr>
        <w:jc w:val="both"/>
        <w:rPr>
          <w:rFonts w:ascii="Times New Roman" w:hAnsi="Times New Roman" w:cs="Times New Roman"/>
          <w:sz w:val="28"/>
          <w:szCs w:val="28"/>
        </w:rPr>
      </w:pPr>
      <w:r w:rsidRPr="00B339E6">
        <w:rPr>
          <w:rFonts w:ascii="Times New Roman" w:hAnsi="Times New Roman" w:cs="Times New Roman"/>
          <w:sz w:val="28"/>
          <w:szCs w:val="28"/>
        </w:rPr>
        <w:t>Kiểm tra thông tin ghi trê</w:t>
      </w:r>
      <w:r>
        <w:rPr>
          <w:rFonts w:ascii="Times New Roman" w:hAnsi="Times New Roman" w:cs="Times New Roman"/>
          <w:sz w:val="28"/>
          <w:szCs w:val="28"/>
        </w:rPr>
        <w:t>n bằng tốt nghiệp (Họ và tên, giới tính, ngày sinh, nơi sinh…)</w:t>
      </w:r>
    </w:p>
    <w:p w14:paraId="2929E848" w14:textId="77777777" w:rsidR="00B339E6" w:rsidRDefault="006A7E1F" w:rsidP="00B339E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E6">
        <w:rPr>
          <w:rFonts w:ascii="Times New Roman" w:hAnsi="Times New Roman" w:cs="Times New Roman"/>
          <w:b/>
          <w:bCs/>
          <w:sz w:val="28"/>
          <w:szCs w:val="28"/>
        </w:rPr>
        <w:t>Hình th</w:t>
      </w:r>
      <w:r w:rsidRPr="00B339E6">
        <w:rPr>
          <w:rFonts w:ascii="Times New Roman" w:hAnsi="Times New Roman" w:cs="Times New Roman"/>
          <w:b/>
          <w:bCs/>
          <w:sz w:val="28"/>
          <w:szCs w:val="28"/>
        </w:rPr>
        <w:t>ứ</w:t>
      </w:r>
      <w:r w:rsidRPr="00B339E6">
        <w:rPr>
          <w:rFonts w:ascii="Times New Roman" w:hAnsi="Times New Roman" w:cs="Times New Roman"/>
          <w:b/>
          <w:bCs/>
          <w:sz w:val="28"/>
          <w:szCs w:val="28"/>
        </w:rPr>
        <w:t>c công khai:</w:t>
      </w:r>
    </w:p>
    <w:p w14:paraId="47C0DB49" w14:textId="77777777" w:rsidR="0065083F" w:rsidRPr="00B339E6" w:rsidRDefault="006A7E1F" w:rsidP="00B339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9E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4E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39E6">
        <w:rPr>
          <w:rFonts w:ascii="Times New Roman" w:hAnsi="Times New Roman" w:cs="Times New Roman"/>
          <w:sz w:val="28"/>
          <w:szCs w:val="28"/>
        </w:rPr>
        <w:t>Niêm y</w:t>
      </w:r>
      <w:r w:rsidRPr="00B339E6">
        <w:rPr>
          <w:rFonts w:ascii="Times New Roman" w:hAnsi="Times New Roman" w:cs="Times New Roman"/>
          <w:sz w:val="28"/>
          <w:szCs w:val="28"/>
        </w:rPr>
        <w:t>ế</w:t>
      </w:r>
      <w:r w:rsidRPr="00B339E6">
        <w:rPr>
          <w:rFonts w:ascii="Times New Roman" w:hAnsi="Times New Roman" w:cs="Times New Roman"/>
          <w:sz w:val="28"/>
          <w:szCs w:val="28"/>
        </w:rPr>
        <w:t>t trên b</w:t>
      </w:r>
      <w:r w:rsidRPr="00B339E6">
        <w:rPr>
          <w:rFonts w:ascii="Times New Roman" w:hAnsi="Times New Roman" w:cs="Times New Roman"/>
          <w:sz w:val="28"/>
          <w:szCs w:val="28"/>
        </w:rPr>
        <w:t>ả</w:t>
      </w:r>
      <w:r w:rsidRPr="00B339E6">
        <w:rPr>
          <w:rFonts w:ascii="Times New Roman" w:hAnsi="Times New Roman" w:cs="Times New Roman"/>
          <w:sz w:val="28"/>
          <w:szCs w:val="28"/>
        </w:rPr>
        <w:t>ng thông báo trư</w:t>
      </w:r>
      <w:r w:rsidRPr="00B339E6">
        <w:rPr>
          <w:rFonts w:ascii="Times New Roman" w:hAnsi="Times New Roman" w:cs="Times New Roman"/>
          <w:sz w:val="28"/>
          <w:szCs w:val="28"/>
        </w:rPr>
        <w:t>ờ</w:t>
      </w:r>
      <w:r w:rsidRPr="00B339E6">
        <w:rPr>
          <w:rFonts w:ascii="Times New Roman" w:hAnsi="Times New Roman" w:cs="Times New Roman"/>
          <w:sz w:val="28"/>
          <w:szCs w:val="28"/>
        </w:rPr>
        <w:t xml:space="preserve">ng THPT </w:t>
      </w:r>
      <w:r w:rsidR="00A063F3" w:rsidRPr="00B339E6">
        <w:rPr>
          <w:rFonts w:ascii="Times New Roman" w:hAnsi="Times New Roman" w:cs="Times New Roman"/>
          <w:sz w:val="28"/>
          <w:szCs w:val="28"/>
        </w:rPr>
        <w:t xml:space="preserve">Y Jut </w:t>
      </w:r>
      <w:r w:rsidRPr="00B339E6">
        <w:rPr>
          <w:rFonts w:ascii="Times New Roman" w:hAnsi="Times New Roman" w:cs="Times New Roman"/>
          <w:sz w:val="28"/>
          <w:szCs w:val="28"/>
        </w:rPr>
        <w:t>và Website trư</w:t>
      </w:r>
      <w:r w:rsidRPr="00B339E6">
        <w:rPr>
          <w:rFonts w:ascii="Times New Roman" w:hAnsi="Times New Roman" w:cs="Times New Roman"/>
          <w:sz w:val="28"/>
          <w:szCs w:val="28"/>
        </w:rPr>
        <w:t>ờ</w:t>
      </w:r>
      <w:r w:rsidRPr="00B339E6">
        <w:rPr>
          <w:rFonts w:ascii="Times New Roman" w:hAnsi="Times New Roman" w:cs="Times New Roman"/>
          <w:sz w:val="28"/>
          <w:szCs w:val="28"/>
        </w:rPr>
        <w:t>ng.</w:t>
      </w:r>
    </w:p>
    <w:p w14:paraId="4CA96426" w14:textId="77777777" w:rsidR="00B339E6" w:rsidRDefault="006A7E1F" w:rsidP="005B29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998">
        <w:rPr>
          <w:rFonts w:ascii="Times New Roman" w:hAnsi="Times New Roman" w:cs="Times New Roman"/>
          <w:sz w:val="28"/>
          <w:szCs w:val="28"/>
        </w:rPr>
        <w:t>Đ</w:t>
      </w:r>
      <w:r w:rsidRPr="005B2998">
        <w:rPr>
          <w:rFonts w:ascii="Times New Roman" w:hAnsi="Times New Roman" w:cs="Times New Roman"/>
          <w:sz w:val="28"/>
          <w:szCs w:val="28"/>
        </w:rPr>
        <w:t>ề</w:t>
      </w:r>
      <w:r w:rsidRPr="005B2998">
        <w:rPr>
          <w:rFonts w:ascii="Times New Roman" w:hAnsi="Times New Roman" w:cs="Times New Roman"/>
          <w:sz w:val="28"/>
          <w:szCs w:val="28"/>
        </w:rPr>
        <w:t xml:space="preserve"> ngh</w:t>
      </w:r>
      <w:r w:rsidRPr="005B2998">
        <w:rPr>
          <w:rFonts w:ascii="Times New Roman" w:hAnsi="Times New Roman" w:cs="Times New Roman"/>
          <w:sz w:val="28"/>
          <w:szCs w:val="28"/>
        </w:rPr>
        <w:t>ị</w:t>
      </w:r>
      <w:r w:rsidR="00B339E6">
        <w:rPr>
          <w:rFonts w:ascii="Times New Roman" w:hAnsi="Times New Roman" w:cs="Times New Roman"/>
          <w:sz w:val="28"/>
          <w:szCs w:val="28"/>
        </w:rPr>
        <w:t xml:space="preserve"> học sinh, phụ huynh khi đến nhận bằng tốt nghiệp nghiêm túc thực hiện thông báo trên.</w:t>
      </w:r>
    </w:p>
    <w:p w14:paraId="1973DD79" w14:textId="5F7C900A" w:rsidR="0065083F" w:rsidRPr="005B2998" w:rsidRDefault="006A7E1F" w:rsidP="005B29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Nhờ </w:t>
      </w:r>
      <w:r w:rsidR="00B339E6" w:rsidRPr="005B2998">
        <w:rPr>
          <w:rFonts w:ascii="Times New Roman" w:hAnsi="Times New Roman" w:cs="Times New Roman"/>
          <w:sz w:val="28"/>
          <w:szCs w:val="28"/>
        </w:rPr>
        <w:t xml:space="preserve">Cán </w:t>
      </w:r>
      <w:r w:rsidRPr="005B2998">
        <w:rPr>
          <w:rFonts w:ascii="Times New Roman" w:hAnsi="Times New Roman" w:cs="Times New Roman"/>
          <w:sz w:val="28"/>
          <w:szCs w:val="28"/>
        </w:rPr>
        <w:t>b</w:t>
      </w:r>
      <w:r w:rsidRPr="005B2998">
        <w:rPr>
          <w:rFonts w:ascii="Times New Roman" w:hAnsi="Times New Roman" w:cs="Times New Roman"/>
          <w:sz w:val="28"/>
          <w:szCs w:val="28"/>
        </w:rPr>
        <w:t>ộ</w:t>
      </w:r>
      <w:r w:rsidRPr="005B2998">
        <w:rPr>
          <w:rFonts w:ascii="Times New Roman" w:hAnsi="Times New Roman" w:cs="Times New Roman"/>
          <w:sz w:val="28"/>
          <w:szCs w:val="28"/>
        </w:rPr>
        <w:t>, giáo viên, nhân viên c</w:t>
      </w:r>
      <w:r w:rsidRPr="005B2998">
        <w:rPr>
          <w:rFonts w:ascii="Times New Roman" w:hAnsi="Times New Roman" w:cs="Times New Roman"/>
          <w:sz w:val="28"/>
          <w:szCs w:val="28"/>
        </w:rPr>
        <w:t>ủ</w:t>
      </w:r>
      <w:r w:rsidRPr="005B2998">
        <w:rPr>
          <w:rFonts w:ascii="Times New Roman" w:hAnsi="Times New Roman" w:cs="Times New Roman"/>
          <w:sz w:val="28"/>
          <w:szCs w:val="28"/>
        </w:rPr>
        <w:t>a Trư</w:t>
      </w:r>
      <w:r w:rsidRPr="005B2998">
        <w:rPr>
          <w:rFonts w:ascii="Times New Roman" w:hAnsi="Times New Roman" w:cs="Times New Roman"/>
          <w:sz w:val="28"/>
          <w:szCs w:val="28"/>
        </w:rPr>
        <w:t>ờ</w:t>
      </w:r>
      <w:r w:rsidRPr="005B2998">
        <w:rPr>
          <w:rFonts w:ascii="Times New Roman" w:hAnsi="Times New Roman" w:cs="Times New Roman"/>
          <w:sz w:val="28"/>
          <w:szCs w:val="28"/>
        </w:rPr>
        <w:t xml:space="preserve">ng THPT </w:t>
      </w:r>
      <w:r w:rsidR="00A063F3">
        <w:rPr>
          <w:rFonts w:ascii="Times New Roman" w:hAnsi="Times New Roman" w:cs="Times New Roman"/>
          <w:sz w:val="28"/>
          <w:szCs w:val="28"/>
        </w:rPr>
        <w:t>Y Jut</w:t>
      </w:r>
      <w:r w:rsidRPr="005B2998">
        <w:rPr>
          <w:rFonts w:ascii="Times New Roman" w:hAnsi="Times New Roman" w:cs="Times New Roman"/>
          <w:sz w:val="28"/>
          <w:szCs w:val="28"/>
        </w:rPr>
        <w:t>, tham gia giám sát các n</w:t>
      </w:r>
      <w:r w:rsidRPr="005B2998">
        <w:rPr>
          <w:rFonts w:ascii="Times New Roman" w:hAnsi="Times New Roman" w:cs="Times New Roman"/>
          <w:sz w:val="28"/>
          <w:szCs w:val="28"/>
        </w:rPr>
        <w:t>ộ</w:t>
      </w:r>
      <w:r w:rsidRPr="005B2998">
        <w:rPr>
          <w:rFonts w:ascii="Times New Roman" w:hAnsi="Times New Roman" w:cs="Times New Roman"/>
          <w:sz w:val="28"/>
          <w:szCs w:val="28"/>
        </w:rPr>
        <w:t>i dung c</w:t>
      </w:r>
      <w:r w:rsidRPr="005B2998">
        <w:rPr>
          <w:rFonts w:ascii="Times New Roman" w:hAnsi="Times New Roman" w:cs="Times New Roman"/>
          <w:sz w:val="28"/>
          <w:szCs w:val="28"/>
        </w:rPr>
        <w:t>ủ</w:t>
      </w:r>
      <w:r w:rsidRPr="005B2998">
        <w:rPr>
          <w:rFonts w:ascii="Times New Roman" w:hAnsi="Times New Roman" w:cs="Times New Roman"/>
          <w:sz w:val="28"/>
          <w:szCs w:val="28"/>
        </w:rPr>
        <w:t>a thông báo công khai và có ý ki</w:t>
      </w:r>
      <w:r w:rsidRPr="005B2998">
        <w:rPr>
          <w:rFonts w:ascii="Times New Roman" w:hAnsi="Times New Roman" w:cs="Times New Roman"/>
          <w:sz w:val="28"/>
          <w:szCs w:val="28"/>
        </w:rPr>
        <w:t>ế</w:t>
      </w:r>
      <w:r w:rsidRPr="005B2998">
        <w:rPr>
          <w:rFonts w:ascii="Times New Roman" w:hAnsi="Times New Roman" w:cs="Times New Roman"/>
          <w:sz w:val="28"/>
          <w:szCs w:val="28"/>
        </w:rPr>
        <w:t>n ph</w:t>
      </w:r>
      <w:r w:rsidRPr="005B2998">
        <w:rPr>
          <w:rFonts w:ascii="Times New Roman" w:hAnsi="Times New Roman" w:cs="Times New Roman"/>
          <w:sz w:val="28"/>
          <w:szCs w:val="28"/>
        </w:rPr>
        <w:t>ả</w:t>
      </w:r>
      <w:r w:rsidRPr="005B2998">
        <w:rPr>
          <w:rFonts w:ascii="Times New Roman" w:hAnsi="Times New Roman" w:cs="Times New Roman"/>
          <w:sz w:val="28"/>
          <w:szCs w:val="28"/>
        </w:rPr>
        <w:t xml:space="preserve">n ánh </w:t>
      </w:r>
      <w:r w:rsidRPr="005B2998">
        <w:rPr>
          <w:rFonts w:ascii="Times New Roman" w:hAnsi="Times New Roman" w:cs="Times New Roman"/>
          <w:sz w:val="28"/>
          <w:szCs w:val="28"/>
        </w:rPr>
        <w:t>v</w:t>
      </w:r>
      <w:r w:rsidRPr="005B2998">
        <w:rPr>
          <w:rFonts w:ascii="Times New Roman" w:hAnsi="Times New Roman" w:cs="Times New Roman"/>
          <w:sz w:val="28"/>
          <w:szCs w:val="28"/>
        </w:rPr>
        <w:t>ề</w:t>
      </w:r>
      <w:r w:rsidRPr="005B2998">
        <w:rPr>
          <w:rFonts w:ascii="Times New Roman" w:hAnsi="Times New Roman" w:cs="Times New Roman"/>
          <w:sz w:val="28"/>
          <w:szCs w:val="28"/>
        </w:rPr>
        <w:t xml:space="preserve"> các n</w:t>
      </w:r>
      <w:r w:rsidRPr="005B2998">
        <w:rPr>
          <w:rFonts w:ascii="Times New Roman" w:hAnsi="Times New Roman" w:cs="Times New Roman"/>
          <w:sz w:val="28"/>
          <w:szCs w:val="28"/>
        </w:rPr>
        <w:t>ộ</w:t>
      </w:r>
      <w:r w:rsidRPr="005B2998">
        <w:rPr>
          <w:rFonts w:ascii="Times New Roman" w:hAnsi="Times New Roman" w:cs="Times New Roman"/>
          <w:sz w:val="28"/>
          <w:szCs w:val="28"/>
        </w:rPr>
        <w:t>i dung công khai trong th</w:t>
      </w:r>
      <w:r w:rsidRPr="005B2998">
        <w:rPr>
          <w:rFonts w:ascii="Times New Roman" w:hAnsi="Times New Roman" w:cs="Times New Roman"/>
          <w:sz w:val="28"/>
          <w:szCs w:val="28"/>
        </w:rPr>
        <w:t>ờ</w:t>
      </w:r>
      <w:r w:rsidRPr="005B2998">
        <w:rPr>
          <w:rFonts w:ascii="Times New Roman" w:hAnsi="Times New Roman" w:cs="Times New Roman"/>
          <w:sz w:val="28"/>
          <w:szCs w:val="28"/>
        </w:rPr>
        <w:t>i gian niêm y</w:t>
      </w:r>
      <w:r w:rsidRPr="005B2998">
        <w:rPr>
          <w:rFonts w:ascii="Times New Roman" w:hAnsi="Times New Roman" w:cs="Times New Roman"/>
          <w:sz w:val="28"/>
          <w:szCs w:val="28"/>
        </w:rPr>
        <w:t>ế</w:t>
      </w:r>
      <w:r w:rsidRPr="005B2998">
        <w:rPr>
          <w:rFonts w:ascii="Times New Roman" w:hAnsi="Times New Roman" w:cs="Times New Roman"/>
          <w:sz w:val="28"/>
          <w:szCs w:val="28"/>
        </w:rPr>
        <w:t>t. Sau th</w:t>
      </w:r>
      <w:r w:rsidRPr="005B2998">
        <w:rPr>
          <w:rFonts w:ascii="Times New Roman" w:hAnsi="Times New Roman" w:cs="Times New Roman"/>
          <w:sz w:val="28"/>
          <w:szCs w:val="28"/>
        </w:rPr>
        <w:t>ờ</w:t>
      </w:r>
      <w:r w:rsidRPr="005B2998">
        <w:rPr>
          <w:rFonts w:ascii="Times New Roman" w:hAnsi="Times New Roman" w:cs="Times New Roman"/>
          <w:sz w:val="28"/>
          <w:szCs w:val="28"/>
        </w:rPr>
        <w:t>i gian niêm y</w:t>
      </w:r>
      <w:r w:rsidRPr="005B2998">
        <w:rPr>
          <w:rFonts w:ascii="Times New Roman" w:hAnsi="Times New Roman" w:cs="Times New Roman"/>
          <w:sz w:val="28"/>
          <w:szCs w:val="28"/>
        </w:rPr>
        <w:t>ế</w:t>
      </w:r>
      <w:r w:rsidRPr="005B2998">
        <w:rPr>
          <w:rFonts w:ascii="Times New Roman" w:hAnsi="Times New Roman" w:cs="Times New Roman"/>
          <w:sz w:val="28"/>
          <w:szCs w:val="28"/>
        </w:rPr>
        <w:t>t công khai</w:t>
      </w:r>
      <w:r w:rsidRPr="005B2998">
        <w:rPr>
          <w:rFonts w:ascii="Times New Roman" w:hAnsi="Times New Roman" w:cs="Times New Roman"/>
          <w:sz w:val="28"/>
          <w:szCs w:val="28"/>
        </w:rPr>
        <w:t>, n</w:t>
      </w:r>
      <w:r w:rsidRPr="005B2998">
        <w:rPr>
          <w:rFonts w:ascii="Times New Roman" w:hAnsi="Times New Roman" w:cs="Times New Roman"/>
          <w:sz w:val="28"/>
          <w:szCs w:val="28"/>
        </w:rPr>
        <w:t>ế</w:t>
      </w:r>
      <w:r w:rsidRPr="005B2998">
        <w:rPr>
          <w:rFonts w:ascii="Times New Roman" w:hAnsi="Times New Roman" w:cs="Times New Roman"/>
          <w:sz w:val="28"/>
          <w:szCs w:val="28"/>
        </w:rPr>
        <w:t>u không có ý ki</w:t>
      </w:r>
      <w:r w:rsidRPr="005B2998">
        <w:rPr>
          <w:rFonts w:ascii="Times New Roman" w:hAnsi="Times New Roman" w:cs="Times New Roman"/>
          <w:sz w:val="28"/>
          <w:szCs w:val="28"/>
        </w:rPr>
        <w:t>ế</w:t>
      </w:r>
      <w:r w:rsidRPr="005B2998">
        <w:rPr>
          <w:rFonts w:ascii="Times New Roman" w:hAnsi="Times New Roman" w:cs="Times New Roman"/>
          <w:sz w:val="28"/>
          <w:szCs w:val="28"/>
        </w:rPr>
        <w:t>n ph</w:t>
      </w:r>
      <w:r w:rsidRPr="005B2998">
        <w:rPr>
          <w:rFonts w:ascii="Times New Roman" w:hAnsi="Times New Roman" w:cs="Times New Roman"/>
          <w:sz w:val="28"/>
          <w:szCs w:val="28"/>
        </w:rPr>
        <w:t>ả</w:t>
      </w:r>
      <w:r w:rsidRPr="005B2998">
        <w:rPr>
          <w:rFonts w:ascii="Times New Roman" w:hAnsi="Times New Roman" w:cs="Times New Roman"/>
          <w:sz w:val="28"/>
          <w:szCs w:val="28"/>
        </w:rPr>
        <w:t>n h</w:t>
      </w:r>
      <w:r w:rsidRPr="005B2998">
        <w:rPr>
          <w:rFonts w:ascii="Times New Roman" w:hAnsi="Times New Roman" w:cs="Times New Roman"/>
          <w:sz w:val="28"/>
          <w:szCs w:val="28"/>
        </w:rPr>
        <w:t>ồ</w:t>
      </w:r>
      <w:r w:rsidRPr="005B2998">
        <w:rPr>
          <w:rFonts w:ascii="Times New Roman" w:hAnsi="Times New Roman" w:cs="Times New Roman"/>
          <w:sz w:val="28"/>
          <w:szCs w:val="28"/>
        </w:rPr>
        <w:t>i thì xem như th</w:t>
      </w:r>
      <w:r w:rsidRPr="005B2998">
        <w:rPr>
          <w:rFonts w:ascii="Times New Roman" w:hAnsi="Times New Roman" w:cs="Times New Roman"/>
          <w:sz w:val="28"/>
          <w:szCs w:val="28"/>
        </w:rPr>
        <w:t>ố</w:t>
      </w:r>
      <w:r w:rsidRPr="005B2998">
        <w:rPr>
          <w:rFonts w:ascii="Times New Roman" w:hAnsi="Times New Roman" w:cs="Times New Roman"/>
          <w:sz w:val="28"/>
          <w:szCs w:val="28"/>
        </w:rPr>
        <w:t>ng nh</w:t>
      </w:r>
      <w:r w:rsidRPr="005B2998">
        <w:rPr>
          <w:rFonts w:ascii="Times New Roman" w:hAnsi="Times New Roman" w:cs="Times New Roman"/>
          <w:sz w:val="28"/>
          <w:szCs w:val="28"/>
        </w:rPr>
        <w:t>ấ</w:t>
      </w:r>
      <w:r w:rsidRPr="005B2998">
        <w:rPr>
          <w:rFonts w:ascii="Times New Roman" w:hAnsi="Times New Roman" w:cs="Times New Roman"/>
          <w:sz w:val="28"/>
          <w:szCs w:val="28"/>
        </w:rPr>
        <w:t>t v</w:t>
      </w:r>
      <w:r w:rsidRPr="005B2998">
        <w:rPr>
          <w:rFonts w:ascii="Times New Roman" w:hAnsi="Times New Roman" w:cs="Times New Roman"/>
          <w:sz w:val="28"/>
          <w:szCs w:val="28"/>
        </w:rPr>
        <w:t>ớ</w:t>
      </w:r>
      <w:r w:rsidRPr="005B2998">
        <w:rPr>
          <w:rFonts w:ascii="Times New Roman" w:hAnsi="Times New Roman" w:cs="Times New Roman"/>
          <w:sz w:val="28"/>
          <w:szCs w:val="28"/>
        </w:rPr>
        <w:t>i thông báo công khai c</w:t>
      </w:r>
      <w:r w:rsidRPr="005B2998">
        <w:rPr>
          <w:rFonts w:ascii="Times New Roman" w:hAnsi="Times New Roman" w:cs="Times New Roman"/>
          <w:sz w:val="28"/>
          <w:szCs w:val="28"/>
        </w:rPr>
        <w:t>ủ</w:t>
      </w:r>
      <w:r w:rsidRPr="005B2998">
        <w:rPr>
          <w:rFonts w:ascii="Times New Roman" w:hAnsi="Times New Roman" w:cs="Times New Roman"/>
          <w:sz w:val="28"/>
          <w:szCs w:val="28"/>
        </w:rPr>
        <w:t>a trư</w:t>
      </w:r>
      <w:r w:rsidRPr="005B2998">
        <w:rPr>
          <w:rFonts w:ascii="Times New Roman" w:hAnsi="Times New Roman" w:cs="Times New Roman"/>
          <w:sz w:val="28"/>
          <w:szCs w:val="28"/>
        </w:rPr>
        <w:t>ờ</w:t>
      </w:r>
      <w:r w:rsidRPr="005B2998">
        <w:rPr>
          <w:rFonts w:ascii="Times New Roman" w:hAnsi="Times New Roman" w:cs="Times New Roman"/>
          <w:sz w:val="28"/>
          <w:szCs w:val="28"/>
        </w:rPr>
        <w:t xml:space="preserve">ng THPT </w:t>
      </w:r>
      <w:r w:rsidR="00A063F3">
        <w:rPr>
          <w:rFonts w:ascii="Times New Roman" w:hAnsi="Times New Roman" w:cs="Times New Roman"/>
          <w:sz w:val="28"/>
          <w:szCs w:val="28"/>
        </w:rPr>
        <w:t>Y Jut</w:t>
      </w:r>
      <w:r w:rsidRPr="005B2998">
        <w:rPr>
          <w:rFonts w:ascii="Times New Roman" w:hAnsi="Times New Roman" w:cs="Times New Roman"/>
          <w:sz w:val="28"/>
          <w:szCs w:val="28"/>
        </w:rPr>
        <w:t>.</w:t>
      </w:r>
    </w:p>
    <w:p w14:paraId="0D04325E" w14:textId="77777777" w:rsidR="0065083F" w:rsidRPr="005B2998" w:rsidRDefault="006A7E1F" w:rsidP="005B2998">
      <w:pPr>
        <w:spacing w:after="0"/>
        <w:rPr>
          <w:rFonts w:ascii="Times New Roman" w:hAnsi="Times New Roman" w:cs="Times New Roman"/>
        </w:rPr>
      </w:pPr>
      <w:r w:rsidRPr="005B2998">
        <w:rPr>
          <w:rFonts w:ascii="Times New Roman" w:hAnsi="Times New Roman" w:cs="Times New Roman"/>
          <w:b/>
        </w:rPr>
        <w:br/>
      </w:r>
      <w:r w:rsidRPr="00B339E6">
        <w:rPr>
          <w:rFonts w:ascii="Times New Roman" w:hAnsi="Times New Roman" w:cs="Times New Roman"/>
          <w:b/>
          <w:i/>
          <w:iCs/>
          <w:sz w:val="24"/>
          <w:szCs w:val="24"/>
        </w:rPr>
        <w:t>Nơi nh</w:t>
      </w:r>
      <w:r w:rsidRPr="00B339E6">
        <w:rPr>
          <w:rFonts w:ascii="Times New Roman" w:hAnsi="Times New Roman" w:cs="Times New Roman"/>
          <w:b/>
          <w:i/>
          <w:iCs/>
          <w:sz w:val="24"/>
          <w:szCs w:val="24"/>
        </w:rPr>
        <w:t>ậ</w:t>
      </w:r>
      <w:r w:rsidRPr="00B339E6">
        <w:rPr>
          <w:rFonts w:ascii="Times New Roman" w:hAnsi="Times New Roman" w:cs="Times New Roman"/>
          <w:b/>
          <w:i/>
          <w:iCs/>
          <w:sz w:val="24"/>
          <w:szCs w:val="24"/>
        </w:rPr>
        <w:t>n:</w:t>
      </w:r>
      <w:r w:rsidR="005B2998" w:rsidRPr="00B339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</w:t>
      </w:r>
      <w:r w:rsidR="005B2998" w:rsidRPr="005B299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750CF798" w14:textId="77777777" w:rsidR="00B339E6" w:rsidRPr="005B2998" w:rsidRDefault="006A7E1F" w:rsidP="005B2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998">
        <w:rPr>
          <w:rFonts w:ascii="Times New Roman" w:hAnsi="Times New Roman" w:cs="Times New Roman"/>
          <w:sz w:val="24"/>
          <w:szCs w:val="24"/>
        </w:rPr>
        <w:t>- CBGVNV;</w:t>
      </w:r>
    </w:p>
    <w:p w14:paraId="0D836BF2" w14:textId="77777777" w:rsidR="005B2998" w:rsidRPr="005B2998" w:rsidRDefault="005B2998" w:rsidP="005B2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998">
        <w:rPr>
          <w:rFonts w:ascii="Times New Roman" w:hAnsi="Times New Roman" w:cs="Times New Roman"/>
          <w:sz w:val="24"/>
          <w:szCs w:val="24"/>
        </w:rPr>
        <w:t>- Niêm yết trên Website trường;</w:t>
      </w:r>
    </w:p>
    <w:p w14:paraId="05D0E1C8" w14:textId="77777777" w:rsidR="0065083F" w:rsidRPr="005B2998" w:rsidRDefault="006A7E1F" w:rsidP="005B2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998">
        <w:rPr>
          <w:rFonts w:ascii="Times New Roman" w:hAnsi="Times New Roman" w:cs="Times New Roman"/>
          <w:sz w:val="24"/>
          <w:szCs w:val="24"/>
        </w:rPr>
        <w:t xml:space="preserve">- </w:t>
      </w:r>
      <w:r w:rsidRPr="005B2998">
        <w:rPr>
          <w:rFonts w:ascii="Times New Roman" w:hAnsi="Times New Roman" w:cs="Times New Roman"/>
          <w:sz w:val="24"/>
          <w:szCs w:val="24"/>
        </w:rPr>
        <w:t>Lưu: VT.</w:t>
      </w:r>
    </w:p>
    <w:p w14:paraId="39727858" w14:textId="77777777" w:rsidR="00B339E6" w:rsidRDefault="006A7E1F" w:rsidP="005B2998">
      <w:pPr>
        <w:jc w:val="center"/>
        <w:rPr>
          <w:sz w:val="28"/>
          <w:szCs w:val="28"/>
        </w:rPr>
      </w:pPr>
      <w:r>
        <w:rPr>
          <w:b/>
        </w:rPr>
        <w:br/>
      </w:r>
      <w:r w:rsidR="005B2998">
        <w:t xml:space="preserve">                 </w:t>
      </w:r>
      <w:r w:rsidR="005B2998">
        <w:rPr>
          <w:sz w:val="28"/>
          <w:szCs w:val="28"/>
        </w:rPr>
        <w:t xml:space="preserve">        </w:t>
      </w:r>
      <w:r w:rsidR="00A368F0">
        <w:rPr>
          <w:sz w:val="28"/>
          <w:szCs w:val="28"/>
        </w:rPr>
        <w:t xml:space="preserve">                                                              </w:t>
      </w:r>
    </w:p>
    <w:p w14:paraId="777F94C4" w14:textId="77777777" w:rsidR="005B2998" w:rsidRPr="00A368F0" w:rsidRDefault="00B339E6" w:rsidP="005B29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368F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VĂN THÀNH SƠN</w:t>
      </w:r>
    </w:p>
    <w:p w14:paraId="747B2A5F" w14:textId="77777777" w:rsidR="0065083F" w:rsidRDefault="0065083F">
      <w:pPr>
        <w:jc w:val="right"/>
      </w:pPr>
    </w:p>
    <w:sectPr w:rsidR="0065083F" w:rsidSect="005B299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70759C"/>
    <w:multiLevelType w:val="hybridMultilevel"/>
    <w:tmpl w:val="1938ED0C"/>
    <w:lvl w:ilvl="0" w:tplc="11B8108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B3748"/>
    <w:multiLevelType w:val="hybridMultilevel"/>
    <w:tmpl w:val="B5E6E690"/>
    <w:lvl w:ilvl="0" w:tplc="76D6683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D6B17"/>
    <w:multiLevelType w:val="hybridMultilevel"/>
    <w:tmpl w:val="1780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26848"/>
    <w:multiLevelType w:val="hybridMultilevel"/>
    <w:tmpl w:val="52E69BB2"/>
    <w:lvl w:ilvl="0" w:tplc="204EBF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0CAB"/>
    <w:rsid w:val="00143772"/>
    <w:rsid w:val="0015074B"/>
    <w:rsid w:val="00156DDD"/>
    <w:rsid w:val="0029639D"/>
    <w:rsid w:val="00326F90"/>
    <w:rsid w:val="005158F0"/>
    <w:rsid w:val="005B2998"/>
    <w:rsid w:val="0065083F"/>
    <w:rsid w:val="00657587"/>
    <w:rsid w:val="00693EC4"/>
    <w:rsid w:val="006A7E1F"/>
    <w:rsid w:val="00720FC3"/>
    <w:rsid w:val="007F2195"/>
    <w:rsid w:val="00804E29"/>
    <w:rsid w:val="008C22C9"/>
    <w:rsid w:val="00A063F3"/>
    <w:rsid w:val="00A368F0"/>
    <w:rsid w:val="00AA1D8D"/>
    <w:rsid w:val="00B339E6"/>
    <w:rsid w:val="00B47730"/>
    <w:rsid w:val="00CB0664"/>
    <w:rsid w:val="00E23BF8"/>
    <w:rsid w:val="00E32C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0A323"/>
  <w14:defaultImageDpi w14:val="300"/>
  <w15:docId w15:val="{CEB13D0D-582D-457E-A6C3-997D6B92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Hai Nguyen Thanh</cp:lastModifiedBy>
  <cp:revision>11</cp:revision>
  <dcterms:created xsi:type="dcterms:W3CDTF">2025-02-17T04:21:00Z</dcterms:created>
  <dcterms:modified xsi:type="dcterms:W3CDTF">2025-04-09T08:41:00Z</dcterms:modified>
  <cp:category/>
</cp:coreProperties>
</file>